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5-1091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11/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 Сургут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мая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>.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>Бордунов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М.Б., находящийся по адресу: ХМАО-Югра, г. Сургут, ул. Гагарина, д.9,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308,</w:t>
      </w: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административное дело о совершении административного правонарушения, предусмотренного ч. 1 ст. 20.25 КоАП РФ,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Трушкина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Алексея Олеговича, </w:t>
      </w:r>
      <w:r>
        <w:rPr>
          <w:rStyle w:val="cat-UserDefinedgrp-36rplc-8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24.09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00 час. 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мин. </w:t>
      </w:r>
      <w:r>
        <w:rPr>
          <w:rFonts w:ascii="Times New Roman" w:eastAsia="Times New Roman" w:hAnsi="Times New Roman" w:cs="Times New Roman"/>
          <w:sz w:val="28"/>
          <w:szCs w:val="28"/>
        </w:rPr>
        <w:t>Трушкин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А.О.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UserDefinedgrp-35rplc-1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оплатил в срок, предусмотренный ст. 32.2 КоАП РФ, административный штраф в сумме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согласно постановлению по делу об административном пра</w:t>
      </w:r>
      <w:r>
        <w:rPr>
          <w:rFonts w:ascii="Times New Roman" w:eastAsia="Times New Roman" w:hAnsi="Times New Roman" w:cs="Times New Roman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>.06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№188105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06</w:t>
      </w:r>
      <w:r>
        <w:rPr>
          <w:rFonts w:ascii="Times New Roman" w:eastAsia="Times New Roman" w:hAnsi="Times New Roman" w:cs="Times New Roman"/>
          <w:sz w:val="28"/>
          <w:szCs w:val="28"/>
        </w:rPr>
        <w:t>13103738.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Трушкин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звещен надлежащим образом, о причинах неявки суд не уведомил, ходатайств не заявлял. При указанных обстоятельствах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Трушкина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Трушкина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КоАП РФ, представлены следующие документы: протокол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15.03.2025</w:t>
      </w:r>
      <w:r>
        <w:rPr>
          <w:rFonts w:ascii="Times New Roman" w:eastAsia="Times New Roman" w:hAnsi="Times New Roman" w:cs="Times New Roman"/>
          <w:sz w:val="28"/>
          <w:szCs w:val="28"/>
        </w:rPr>
        <w:t>; копия постановления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13.06.2024 №18810586240613103738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которое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23.07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>; сведения об отсутствии оплаты административного штрафа к установленному сроку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Трушкина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Трушкина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административную ответственность, предусмотренных ст. 4.3 КоАП РФ, суд не усматривает.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главой 12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29.9-29.11 КоАП РФ, мировой судья</w:t>
      </w:r>
    </w:p>
    <w:p>
      <w:pPr>
        <w:spacing w:before="0" w:after="0"/>
        <w:jc w:val="right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Трушкина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Алексея Олеговича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КоАП РФ и назначить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00 (</w:t>
      </w:r>
      <w:r>
        <w:rPr>
          <w:rFonts w:ascii="Times New Roman" w:eastAsia="Times New Roman" w:hAnsi="Times New Roman" w:cs="Times New Roman"/>
          <w:sz w:val="28"/>
          <w:szCs w:val="28"/>
        </w:rPr>
        <w:t>одной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рублей 00 копеек.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</w:t>
      </w:r>
      <w:r>
        <w:rPr>
          <w:rFonts w:ascii="Times New Roman" w:eastAsia="Times New Roman" w:hAnsi="Times New Roman" w:cs="Times New Roman"/>
          <w:sz w:val="28"/>
          <w:szCs w:val="28"/>
        </w:rPr>
        <w:t>через мирового судь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М.Б. </w:t>
      </w:r>
      <w:r>
        <w:rPr>
          <w:rFonts w:ascii="Times New Roman" w:eastAsia="Times New Roman" w:hAnsi="Times New Roman" w:cs="Times New Roman"/>
          <w:sz w:val="28"/>
          <w:szCs w:val="28"/>
        </w:rPr>
        <w:t>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КОПИЯ ВЕРНА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И.о</w:t>
      </w:r>
      <w:r>
        <w:rPr>
          <w:rFonts w:ascii="Times New Roman" w:eastAsia="Times New Roman" w:hAnsi="Times New Roman" w:cs="Times New Roman"/>
          <w:sz w:val="16"/>
          <w:szCs w:val="16"/>
        </w:rPr>
        <w:t>. м</w:t>
      </w:r>
      <w:r>
        <w:rPr>
          <w:rFonts w:ascii="Times New Roman" w:eastAsia="Times New Roman" w:hAnsi="Times New Roman" w:cs="Times New Roman"/>
          <w:sz w:val="16"/>
          <w:szCs w:val="16"/>
        </w:rPr>
        <w:t>ир</w:t>
      </w:r>
      <w:r>
        <w:rPr>
          <w:rFonts w:ascii="Times New Roman" w:eastAsia="Times New Roman" w:hAnsi="Times New Roman" w:cs="Times New Roman"/>
          <w:sz w:val="16"/>
          <w:szCs w:val="16"/>
        </w:rPr>
        <w:t>ово</w:t>
      </w:r>
      <w:r>
        <w:rPr>
          <w:rFonts w:ascii="Times New Roman" w:eastAsia="Times New Roman" w:hAnsi="Times New Roman" w:cs="Times New Roman"/>
          <w:sz w:val="16"/>
          <w:szCs w:val="16"/>
        </w:rPr>
        <w:t>го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судь</w:t>
      </w:r>
      <w:r>
        <w:rPr>
          <w:rFonts w:ascii="Times New Roman" w:eastAsia="Times New Roman" w:hAnsi="Times New Roman" w:cs="Times New Roman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16"/>
          <w:szCs w:val="16"/>
        </w:rPr>
        <w:t>11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ХМАО-Югры ______________________ М.Б. </w:t>
      </w:r>
      <w:r>
        <w:rPr>
          <w:rFonts w:ascii="Times New Roman" w:eastAsia="Times New Roman" w:hAnsi="Times New Roman" w:cs="Times New Roman"/>
          <w:sz w:val="16"/>
          <w:szCs w:val="16"/>
        </w:rPr>
        <w:t>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«</w:t>
      </w:r>
      <w:r>
        <w:rPr>
          <w:rFonts w:ascii="Times New Roman" w:eastAsia="Times New Roman" w:hAnsi="Times New Roman" w:cs="Times New Roman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» </w:t>
      </w:r>
      <w:r>
        <w:rPr>
          <w:rFonts w:ascii="Times New Roman" w:eastAsia="Times New Roman" w:hAnsi="Times New Roman" w:cs="Times New Roman"/>
          <w:sz w:val="16"/>
          <w:szCs w:val="16"/>
        </w:rPr>
        <w:t>мая 2025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года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6"/>
          <w:szCs w:val="16"/>
        </w:rPr>
        <w:t>109</w:t>
      </w:r>
      <w:r>
        <w:rPr>
          <w:rFonts w:ascii="Times New Roman" w:eastAsia="Times New Roman" w:hAnsi="Times New Roman" w:cs="Times New Roman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sz w:val="16"/>
          <w:szCs w:val="16"/>
        </w:rPr>
        <w:t>26</w:t>
      </w:r>
      <w:r>
        <w:rPr>
          <w:rFonts w:ascii="Times New Roman" w:eastAsia="Times New Roman" w:hAnsi="Times New Roman" w:cs="Times New Roman"/>
          <w:sz w:val="16"/>
          <w:szCs w:val="16"/>
        </w:rPr>
        <w:t>11</w:t>
      </w:r>
      <w:r>
        <w:rPr>
          <w:rFonts w:ascii="Times New Roman" w:eastAsia="Times New Roman" w:hAnsi="Times New Roman" w:cs="Times New Roman"/>
          <w:sz w:val="16"/>
          <w:szCs w:val="16"/>
        </w:rPr>
        <w:t>/202</w:t>
      </w:r>
      <w:r>
        <w:rPr>
          <w:rFonts w:ascii="Times New Roman" w:eastAsia="Times New Roman" w:hAnsi="Times New Roman" w:cs="Times New Roman"/>
          <w:sz w:val="16"/>
          <w:szCs w:val="16"/>
        </w:rPr>
        <w:t>5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____________________Н.С. Десяткина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 КБК </w:t>
      </w:r>
      <w:r>
        <w:rPr>
          <w:rFonts w:ascii="Times New Roman" w:eastAsia="Times New Roman" w:hAnsi="Times New Roman" w:cs="Times New Roman"/>
          <w:sz w:val="18"/>
          <w:szCs w:val="18"/>
        </w:rPr>
        <w:t>720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1 16 01203 01 9000 140,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УИН </w:t>
      </w:r>
      <w:r>
        <w:rPr>
          <w:rFonts w:ascii="Times New Roman" w:eastAsia="Times New Roman" w:hAnsi="Times New Roman" w:cs="Times New Roman"/>
          <w:sz w:val="18"/>
          <w:szCs w:val="18"/>
        </w:rPr>
        <w:t>0412365400665010912520159</w:t>
      </w: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18"/>
          <w:szCs w:val="18"/>
        </w:rPr>
        <w:t>каб</w:t>
      </w:r>
      <w:r>
        <w:rPr>
          <w:rFonts w:ascii="Times New Roman" w:eastAsia="Times New Roman" w:hAnsi="Times New Roman" w:cs="Times New Roman"/>
          <w:sz w:val="18"/>
          <w:szCs w:val="18"/>
        </w:rPr>
        <w:t>. 105 дома 9 по ул. Гагарина г. Сургута.</w:t>
      </w:r>
    </w:p>
    <w:p>
      <w:pPr>
        <w:spacing w:before="0" w:after="0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p>
      <w:pPr>
        <w:spacing w:before="0" w:after="0"/>
        <w:ind w:firstLine="708"/>
        <w:jc w:val="both"/>
        <w:rPr>
          <w:sz w:val="18"/>
          <w:szCs w:val="1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6rplc-8">
    <w:name w:val="cat-UserDefined grp-36 rplc-8"/>
    <w:basedOn w:val="DefaultParagraphFont"/>
  </w:style>
  <w:style w:type="character" w:customStyle="1" w:styleId="cat-UserDefinedgrp-35rplc-17">
    <w:name w:val="cat-UserDefined grp-35 rplc-1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